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8B794" w14:textId="77777777" w:rsidR="008B6E28" w:rsidRPr="00CE7636" w:rsidRDefault="00417375">
      <w:pPr>
        <w:pStyle w:val="Heading1"/>
        <w:rPr>
          <w:rFonts w:ascii="Poppins" w:hAnsi="Poppins" w:cs="Poppins"/>
          <w:color w:val="002060"/>
        </w:rPr>
      </w:pPr>
      <w:r w:rsidRPr="00CE7636">
        <w:rPr>
          <w:rFonts w:ascii="Poppins" w:hAnsi="Poppins" w:cs="Poppins"/>
          <w:color w:val="002060"/>
        </w:rPr>
        <w:t>LEARNERs’ Trust – Complaints Procedure Form</w:t>
      </w:r>
    </w:p>
    <w:p w14:paraId="60D759D8" w14:textId="77777777" w:rsidR="008B6E28" w:rsidRPr="00CE7636" w:rsidRDefault="00417375">
      <w:pPr>
        <w:rPr>
          <w:rFonts w:ascii="Poppins" w:hAnsi="Poppins" w:cs="Poppins"/>
          <w:sz w:val="24"/>
          <w:szCs w:val="24"/>
        </w:rPr>
      </w:pPr>
      <w:r w:rsidRPr="00CE7636">
        <w:rPr>
          <w:rFonts w:ascii="Poppins" w:hAnsi="Poppins" w:cs="Poppins"/>
          <w:sz w:val="24"/>
          <w:szCs w:val="24"/>
        </w:rPr>
        <w:t>Formal Complaint – Stage 1</w:t>
      </w:r>
      <w:r w:rsidRPr="00CE7636">
        <w:rPr>
          <w:rFonts w:ascii="Poppins" w:hAnsi="Poppins" w:cs="Poppins"/>
          <w:sz w:val="24"/>
          <w:szCs w:val="24"/>
        </w:rPr>
        <w:br/>
      </w:r>
      <w:r w:rsidRPr="00CE7636">
        <w:rPr>
          <w:rFonts w:ascii="Poppins" w:hAnsi="Poppins" w:cs="Poppins"/>
          <w:sz w:val="24"/>
          <w:szCs w:val="24"/>
        </w:rPr>
        <w:br/>
      </w:r>
      <w:r w:rsidRPr="00CE7636">
        <w:rPr>
          <w:rFonts w:ascii="Poppins" w:hAnsi="Poppins" w:cs="Poppins"/>
          <w:sz w:val="24"/>
          <w:szCs w:val="24"/>
        </w:rPr>
        <w:t>This form is used when an issue has not been resolved through informal discussion and initiates a Formal Stage 1 investigation under the LEARNERs’ Trust Complaints Policy.</w:t>
      </w:r>
    </w:p>
    <w:p w14:paraId="1D7A830E" w14:textId="00D0CAF1" w:rsidR="008B6E28" w:rsidRPr="00CE7636" w:rsidRDefault="00417375" w:rsidP="00CE7636">
      <w:pPr>
        <w:pStyle w:val="Heading2"/>
        <w:rPr>
          <w:rFonts w:ascii="Poppins" w:hAnsi="Poppins" w:cs="Poppins"/>
          <w:color w:val="002060"/>
          <w:sz w:val="24"/>
          <w:szCs w:val="24"/>
        </w:rPr>
      </w:pPr>
      <w:r w:rsidRPr="00CE7636">
        <w:rPr>
          <w:rFonts w:ascii="Poppins" w:hAnsi="Poppins" w:cs="Poppins"/>
          <w:color w:val="002060"/>
          <w:sz w:val="24"/>
          <w:szCs w:val="24"/>
        </w:rPr>
        <w:t>Section 1: About you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36"/>
      </w:tblGrid>
      <w:tr w:rsidR="00CE7636" w14:paraId="41F28D27" w14:textId="77777777" w:rsidTr="00CE7636">
        <w:tc>
          <w:tcPr>
            <w:tcW w:w="3114" w:type="dxa"/>
          </w:tcPr>
          <w:p w14:paraId="5E5DA67E" w14:textId="67A486D5" w:rsidR="00CE7636" w:rsidRDefault="00CE7636">
            <w:pPr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sz w:val="24"/>
                <w:szCs w:val="24"/>
              </w:rPr>
              <w:t>Name:</w:t>
            </w:r>
          </w:p>
        </w:tc>
        <w:tc>
          <w:tcPr>
            <w:tcW w:w="6236" w:type="dxa"/>
          </w:tcPr>
          <w:p w14:paraId="49C91334" w14:textId="77777777" w:rsidR="00CE7636" w:rsidRDefault="00CE763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CE7636" w14:paraId="577EA8EA" w14:textId="77777777" w:rsidTr="00CE7636">
        <w:tc>
          <w:tcPr>
            <w:tcW w:w="3114" w:type="dxa"/>
          </w:tcPr>
          <w:p w14:paraId="1036054B" w14:textId="31E27555" w:rsidR="00CE7636" w:rsidRDefault="00CE7636">
            <w:pPr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sz w:val="24"/>
                <w:szCs w:val="24"/>
              </w:rPr>
              <w:t>Address:</w:t>
            </w:r>
          </w:p>
        </w:tc>
        <w:tc>
          <w:tcPr>
            <w:tcW w:w="6236" w:type="dxa"/>
          </w:tcPr>
          <w:p w14:paraId="048DA46E" w14:textId="77777777" w:rsidR="00CE7636" w:rsidRDefault="00CE7636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4AB95455" w14:textId="77777777" w:rsidR="00CE7636" w:rsidRDefault="00CE7636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6CE2581F" w14:textId="77777777" w:rsidR="00CE7636" w:rsidRDefault="00CE7636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4E3C20D8" w14:textId="77777777" w:rsidR="00CE7636" w:rsidRDefault="00CE7636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62043C5C" w14:textId="77777777" w:rsidR="00CE7636" w:rsidRDefault="00CE7636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0375C120" w14:textId="77777777" w:rsidR="00CE7636" w:rsidRDefault="00CE763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CE7636" w14:paraId="68304213" w14:textId="77777777" w:rsidTr="00CE7636">
        <w:tc>
          <w:tcPr>
            <w:tcW w:w="3114" w:type="dxa"/>
          </w:tcPr>
          <w:p w14:paraId="0B022AC9" w14:textId="48C7CDF9" w:rsidR="00CE7636" w:rsidRDefault="00CE7636">
            <w:pPr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sz w:val="24"/>
                <w:szCs w:val="24"/>
              </w:rPr>
              <w:t>Postcode:</w:t>
            </w:r>
          </w:p>
        </w:tc>
        <w:tc>
          <w:tcPr>
            <w:tcW w:w="6236" w:type="dxa"/>
          </w:tcPr>
          <w:p w14:paraId="6D301205" w14:textId="77777777" w:rsidR="00CE7636" w:rsidRDefault="00CE763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CE7636" w14:paraId="691E2ACA" w14:textId="77777777" w:rsidTr="00CE7636">
        <w:tc>
          <w:tcPr>
            <w:tcW w:w="3114" w:type="dxa"/>
          </w:tcPr>
          <w:p w14:paraId="67BECA18" w14:textId="0E8C750B" w:rsidR="00CE7636" w:rsidRDefault="00CE7636">
            <w:pPr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sz w:val="24"/>
                <w:szCs w:val="24"/>
              </w:rPr>
              <w:t>Email:</w:t>
            </w:r>
          </w:p>
        </w:tc>
        <w:tc>
          <w:tcPr>
            <w:tcW w:w="6236" w:type="dxa"/>
          </w:tcPr>
          <w:p w14:paraId="1D5BE2F2" w14:textId="77777777" w:rsidR="00CE7636" w:rsidRDefault="00CE763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CE7636" w14:paraId="35A55963" w14:textId="77777777" w:rsidTr="00CE7636">
        <w:tc>
          <w:tcPr>
            <w:tcW w:w="3114" w:type="dxa"/>
          </w:tcPr>
          <w:p w14:paraId="67EA8033" w14:textId="63882A81" w:rsidR="00CE7636" w:rsidRDefault="00CE7636">
            <w:pPr>
              <w:rPr>
                <w:rFonts w:ascii="Poppins" w:hAnsi="Poppins" w:cs="Poppins"/>
                <w:sz w:val="24"/>
                <w:szCs w:val="24"/>
              </w:rPr>
            </w:pPr>
            <w:r w:rsidRPr="00CE7636">
              <w:rPr>
                <w:rFonts w:ascii="Poppins" w:hAnsi="Poppins" w:cs="Poppins"/>
                <w:sz w:val="24"/>
                <w:szCs w:val="24"/>
              </w:rPr>
              <w:t>Daytime tel</w:t>
            </w:r>
            <w:r>
              <w:rPr>
                <w:rFonts w:ascii="Poppins" w:hAnsi="Poppins" w:cs="Poppins"/>
                <w:sz w:val="24"/>
                <w:szCs w:val="24"/>
              </w:rPr>
              <w:t>ephone no.</w:t>
            </w:r>
            <w:r w:rsidRPr="00CE7636">
              <w:rPr>
                <w:rFonts w:ascii="Poppins" w:hAnsi="Poppins" w:cs="Poppins"/>
                <w:sz w:val="24"/>
                <w:szCs w:val="24"/>
              </w:rPr>
              <w:t>:</w:t>
            </w:r>
          </w:p>
        </w:tc>
        <w:tc>
          <w:tcPr>
            <w:tcW w:w="6236" w:type="dxa"/>
          </w:tcPr>
          <w:p w14:paraId="2A450A35" w14:textId="77777777" w:rsidR="00CE7636" w:rsidRDefault="00CE763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CE7636" w14:paraId="4A0CA0F7" w14:textId="77777777" w:rsidTr="00CE7636">
        <w:tc>
          <w:tcPr>
            <w:tcW w:w="3114" w:type="dxa"/>
          </w:tcPr>
          <w:p w14:paraId="45DBB5AB" w14:textId="68CF26D0" w:rsidR="00CE7636" w:rsidRPr="00CE7636" w:rsidRDefault="00CE7636" w:rsidP="00CE7636">
            <w:pPr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sz w:val="24"/>
                <w:szCs w:val="24"/>
              </w:rPr>
              <w:t>Evening telephone no.</w:t>
            </w:r>
          </w:p>
        </w:tc>
        <w:tc>
          <w:tcPr>
            <w:tcW w:w="6236" w:type="dxa"/>
          </w:tcPr>
          <w:p w14:paraId="18D54D8C" w14:textId="77777777" w:rsidR="00CE7636" w:rsidRDefault="00CE763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7C7D70E9" w14:textId="77777777" w:rsidR="00CE7636" w:rsidRDefault="00CE7636">
      <w:pPr>
        <w:rPr>
          <w:rFonts w:ascii="Poppins" w:hAnsi="Poppins" w:cs="Poppins"/>
          <w:sz w:val="24"/>
          <w:szCs w:val="24"/>
        </w:rPr>
      </w:pPr>
    </w:p>
    <w:p w14:paraId="55DD79C4" w14:textId="77777777" w:rsidR="008B6E28" w:rsidRDefault="00417375">
      <w:pPr>
        <w:pStyle w:val="Heading2"/>
        <w:rPr>
          <w:rFonts w:ascii="Poppins" w:hAnsi="Poppins" w:cs="Poppins"/>
          <w:color w:val="002060"/>
          <w:sz w:val="24"/>
          <w:szCs w:val="24"/>
        </w:rPr>
      </w:pPr>
      <w:r w:rsidRPr="00CE7636">
        <w:rPr>
          <w:rFonts w:ascii="Poppins" w:hAnsi="Poppins" w:cs="Poppins"/>
          <w:color w:val="002060"/>
          <w:sz w:val="24"/>
          <w:szCs w:val="24"/>
        </w:rPr>
        <w:t>Section 2: About the pupil (if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36"/>
      </w:tblGrid>
      <w:tr w:rsidR="00CE7636" w14:paraId="0349F44B" w14:textId="77777777" w:rsidTr="00CE7636">
        <w:tc>
          <w:tcPr>
            <w:tcW w:w="3114" w:type="dxa"/>
          </w:tcPr>
          <w:p w14:paraId="2041A418" w14:textId="70492236" w:rsidR="00CE7636" w:rsidRPr="00CE7636" w:rsidRDefault="00CE7636" w:rsidP="00CE7636">
            <w:pPr>
              <w:rPr>
                <w:rFonts w:ascii="Poppins" w:hAnsi="Poppins" w:cs="Poppins"/>
                <w:sz w:val="24"/>
                <w:szCs w:val="24"/>
              </w:rPr>
            </w:pPr>
            <w:r w:rsidRPr="00CE7636">
              <w:rPr>
                <w:rFonts w:ascii="Poppins" w:hAnsi="Poppins" w:cs="Poppins"/>
                <w:sz w:val="24"/>
                <w:szCs w:val="24"/>
              </w:rPr>
              <w:t>Pupils name:</w:t>
            </w:r>
          </w:p>
        </w:tc>
        <w:tc>
          <w:tcPr>
            <w:tcW w:w="6236" w:type="dxa"/>
          </w:tcPr>
          <w:p w14:paraId="1140F028" w14:textId="77777777" w:rsidR="00CE7636" w:rsidRDefault="00CE7636" w:rsidP="00CE7636"/>
        </w:tc>
      </w:tr>
      <w:tr w:rsidR="00CE7636" w14:paraId="2392BE1F" w14:textId="77777777" w:rsidTr="00CE7636">
        <w:tc>
          <w:tcPr>
            <w:tcW w:w="3114" w:type="dxa"/>
          </w:tcPr>
          <w:p w14:paraId="472D98D8" w14:textId="50501F2E" w:rsidR="00CE7636" w:rsidRPr="00CE7636" w:rsidRDefault="00CE7636" w:rsidP="00CE7636">
            <w:pPr>
              <w:rPr>
                <w:rFonts w:ascii="Poppins" w:hAnsi="Poppins" w:cs="Poppins"/>
                <w:sz w:val="24"/>
                <w:szCs w:val="24"/>
              </w:rPr>
            </w:pPr>
            <w:r w:rsidRPr="00CE7636">
              <w:rPr>
                <w:rFonts w:ascii="Poppins" w:hAnsi="Poppins" w:cs="Poppins"/>
                <w:sz w:val="24"/>
                <w:szCs w:val="24"/>
              </w:rPr>
              <w:t>Date of birth:</w:t>
            </w:r>
          </w:p>
        </w:tc>
        <w:tc>
          <w:tcPr>
            <w:tcW w:w="6236" w:type="dxa"/>
          </w:tcPr>
          <w:p w14:paraId="3B4D67C5" w14:textId="77777777" w:rsidR="00CE7636" w:rsidRDefault="00CE7636" w:rsidP="00CE7636"/>
        </w:tc>
      </w:tr>
      <w:tr w:rsidR="00CE7636" w14:paraId="4D010E61" w14:textId="77777777" w:rsidTr="00CE7636">
        <w:tc>
          <w:tcPr>
            <w:tcW w:w="3114" w:type="dxa"/>
          </w:tcPr>
          <w:p w14:paraId="4F945EA9" w14:textId="63FFD4B3" w:rsidR="00CE7636" w:rsidRPr="00CE7636" w:rsidRDefault="00CE7636" w:rsidP="00CE7636">
            <w:pPr>
              <w:rPr>
                <w:rFonts w:ascii="Poppins" w:hAnsi="Poppins" w:cs="Poppins"/>
                <w:sz w:val="24"/>
                <w:szCs w:val="24"/>
              </w:rPr>
            </w:pPr>
            <w:r w:rsidRPr="00CE7636">
              <w:rPr>
                <w:rFonts w:ascii="Poppins" w:hAnsi="Poppins" w:cs="Poppins"/>
                <w:sz w:val="24"/>
                <w:szCs w:val="24"/>
              </w:rPr>
              <w:t>School:</w:t>
            </w:r>
          </w:p>
        </w:tc>
        <w:tc>
          <w:tcPr>
            <w:tcW w:w="6236" w:type="dxa"/>
          </w:tcPr>
          <w:p w14:paraId="0A006A77" w14:textId="77777777" w:rsidR="00CE7636" w:rsidRDefault="00CE7636" w:rsidP="00CE7636"/>
        </w:tc>
      </w:tr>
    </w:tbl>
    <w:p w14:paraId="19FD6064" w14:textId="77777777" w:rsidR="00CE7636" w:rsidRDefault="00CE7636" w:rsidP="00CE7636"/>
    <w:p w14:paraId="37E038D6" w14:textId="6F7B136E" w:rsidR="008B6E28" w:rsidRDefault="008B6E28">
      <w:pPr>
        <w:rPr>
          <w:rFonts w:ascii="Poppins" w:hAnsi="Poppins" w:cs="Poppins"/>
          <w:sz w:val="24"/>
          <w:szCs w:val="24"/>
        </w:rPr>
      </w:pPr>
    </w:p>
    <w:p w14:paraId="17085F7F" w14:textId="77777777" w:rsidR="00CE7636" w:rsidRDefault="00CE7636">
      <w:pPr>
        <w:rPr>
          <w:rFonts w:ascii="Poppins" w:hAnsi="Poppins" w:cs="Poppins"/>
          <w:sz w:val="24"/>
          <w:szCs w:val="24"/>
        </w:rPr>
      </w:pPr>
    </w:p>
    <w:p w14:paraId="53B215B6" w14:textId="77777777" w:rsidR="00CE7636" w:rsidRPr="00CE7636" w:rsidRDefault="00CE7636">
      <w:pPr>
        <w:rPr>
          <w:rFonts w:ascii="Poppins" w:hAnsi="Poppins" w:cs="Poppins"/>
          <w:sz w:val="24"/>
          <w:szCs w:val="24"/>
        </w:rPr>
      </w:pPr>
    </w:p>
    <w:p w14:paraId="2FF13858" w14:textId="77777777" w:rsidR="008B6E28" w:rsidRPr="00CE7636" w:rsidRDefault="00417375">
      <w:pPr>
        <w:pStyle w:val="Heading2"/>
        <w:rPr>
          <w:rFonts w:ascii="Poppins" w:hAnsi="Poppins" w:cs="Poppins"/>
          <w:color w:val="002060"/>
          <w:sz w:val="24"/>
          <w:szCs w:val="24"/>
        </w:rPr>
      </w:pPr>
      <w:r w:rsidRPr="00CE7636">
        <w:rPr>
          <w:rFonts w:ascii="Poppins" w:hAnsi="Poppins" w:cs="Poppins"/>
          <w:color w:val="002060"/>
          <w:sz w:val="24"/>
          <w:szCs w:val="24"/>
        </w:rPr>
        <w:lastRenderedPageBreak/>
        <w:t>Section 3: Informal resolution</w:t>
      </w:r>
    </w:p>
    <w:p w14:paraId="6DAB7674" w14:textId="0673BCDB" w:rsidR="00CE7636" w:rsidRPr="00CE7636" w:rsidRDefault="00417375">
      <w:pPr>
        <w:rPr>
          <w:rFonts w:ascii="Poppins" w:hAnsi="Poppins" w:cs="Poppins"/>
          <w:sz w:val="24"/>
          <w:szCs w:val="24"/>
        </w:rPr>
      </w:pPr>
      <w:r w:rsidRPr="00CE7636">
        <w:rPr>
          <w:rFonts w:ascii="Poppins" w:hAnsi="Poppins" w:cs="Poppins"/>
          <w:sz w:val="24"/>
          <w:szCs w:val="24"/>
        </w:rPr>
        <w:t>Have you already raised this concern informally?</w:t>
      </w:r>
      <w:r w:rsidRPr="00CE7636">
        <w:rPr>
          <w:rFonts w:ascii="Poppins" w:hAnsi="Poppins" w:cs="Poppins"/>
          <w:sz w:val="24"/>
          <w:szCs w:val="24"/>
        </w:rPr>
        <w:br/>
      </w:r>
      <w:r w:rsidR="00CE7636">
        <w:rPr>
          <w:rFonts w:ascii="Segoe UI Symbol" w:hAnsi="Segoe UI Symbol" w:cs="Segoe UI Symbo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 w:rsidR="00CE7636">
        <w:rPr>
          <w:rFonts w:ascii="Segoe UI Symbol" w:hAnsi="Segoe UI Symbol" w:cs="Segoe UI Symbol"/>
          <w:sz w:val="24"/>
          <w:szCs w:val="24"/>
        </w:rPr>
        <w:instrText xml:space="preserve"> FORMCHECKBOX </w:instrText>
      </w:r>
      <w:r w:rsidR="00CE7636">
        <w:rPr>
          <w:rFonts w:ascii="Segoe UI Symbol" w:hAnsi="Segoe UI Symbol" w:cs="Segoe UI Symbol"/>
          <w:sz w:val="24"/>
          <w:szCs w:val="24"/>
        </w:rPr>
      </w:r>
      <w:r w:rsidR="00CE7636">
        <w:rPr>
          <w:rFonts w:ascii="Segoe UI Symbol" w:hAnsi="Segoe UI Symbol" w:cs="Segoe UI Symbol"/>
          <w:sz w:val="24"/>
          <w:szCs w:val="24"/>
        </w:rPr>
        <w:fldChar w:fldCharType="separate"/>
      </w:r>
      <w:r w:rsidR="00CE7636">
        <w:rPr>
          <w:rFonts w:ascii="Segoe UI Symbol" w:hAnsi="Segoe UI Symbol" w:cs="Segoe UI Symbol"/>
          <w:sz w:val="24"/>
          <w:szCs w:val="24"/>
        </w:rPr>
        <w:fldChar w:fldCharType="end"/>
      </w:r>
      <w:bookmarkEnd w:id="0"/>
      <w:r w:rsidR="00CE7636">
        <w:rPr>
          <w:rFonts w:ascii="Segoe UI Symbol" w:hAnsi="Segoe UI Symbol" w:cs="Segoe UI Symbol"/>
          <w:sz w:val="24"/>
          <w:szCs w:val="24"/>
        </w:rPr>
        <w:t xml:space="preserve"> </w:t>
      </w:r>
      <w:r w:rsidRPr="00CE7636">
        <w:rPr>
          <w:rFonts w:ascii="Poppins" w:hAnsi="Poppins" w:cs="Poppins"/>
          <w:sz w:val="24"/>
          <w:szCs w:val="24"/>
        </w:rPr>
        <w:t xml:space="preserve">Yes    </w:t>
      </w:r>
      <w:r w:rsidR="00CE7636">
        <w:rPr>
          <w:rFonts w:ascii="Segoe UI Symbol" w:hAnsi="Segoe UI Symbol" w:cs="Segoe UI Symbol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 w:rsidR="00CE7636">
        <w:rPr>
          <w:rFonts w:ascii="Segoe UI Symbol" w:hAnsi="Segoe UI Symbol" w:cs="Segoe UI Symbol"/>
          <w:sz w:val="24"/>
          <w:szCs w:val="24"/>
        </w:rPr>
        <w:instrText xml:space="preserve"> FORMCHECKBOX </w:instrText>
      </w:r>
      <w:r w:rsidR="00CE7636">
        <w:rPr>
          <w:rFonts w:ascii="Segoe UI Symbol" w:hAnsi="Segoe UI Symbol" w:cs="Segoe UI Symbol"/>
          <w:sz w:val="24"/>
          <w:szCs w:val="24"/>
        </w:rPr>
      </w:r>
      <w:r w:rsidR="00CE7636">
        <w:rPr>
          <w:rFonts w:ascii="Segoe UI Symbol" w:hAnsi="Segoe UI Symbol" w:cs="Segoe UI Symbol"/>
          <w:sz w:val="24"/>
          <w:szCs w:val="24"/>
        </w:rPr>
        <w:fldChar w:fldCharType="separate"/>
      </w:r>
      <w:r w:rsidR="00CE7636">
        <w:rPr>
          <w:rFonts w:ascii="Segoe UI Symbol" w:hAnsi="Segoe UI Symbol" w:cs="Segoe UI Symbol"/>
          <w:sz w:val="24"/>
          <w:szCs w:val="24"/>
        </w:rPr>
        <w:fldChar w:fldCharType="end"/>
      </w:r>
      <w:bookmarkEnd w:id="1"/>
      <w:r w:rsidR="00CE7636">
        <w:rPr>
          <w:rFonts w:ascii="Segoe UI Symbol" w:hAnsi="Segoe UI Symbol" w:cs="Segoe UI Symbol"/>
          <w:sz w:val="24"/>
          <w:szCs w:val="24"/>
        </w:rPr>
        <w:t xml:space="preserve"> </w:t>
      </w:r>
      <w:r w:rsidRPr="00CE7636">
        <w:rPr>
          <w:rFonts w:ascii="Poppins" w:hAnsi="Poppins" w:cs="Poppins"/>
          <w:sz w:val="24"/>
          <w:szCs w:val="24"/>
        </w:rPr>
        <w:t xml:space="preserve">No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953"/>
      </w:tblGrid>
      <w:tr w:rsidR="00CE7636" w14:paraId="6C843478" w14:textId="77777777" w:rsidTr="00CE7636">
        <w:tc>
          <w:tcPr>
            <w:tcW w:w="3397" w:type="dxa"/>
          </w:tcPr>
          <w:p w14:paraId="5A1F1283" w14:textId="084DB11B" w:rsidR="00CE7636" w:rsidRDefault="00CE7636">
            <w:pPr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sz w:val="24"/>
                <w:szCs w:val="24"/>
              </w:rPr>
              <w:t>(</w:t>
            </w:r>
            <w:r w:rsidRPr="00CE7636">
              <w:rPr>
                <w:rFonts w:ascii="Poppins" w:hAnsi="Poppins" w:cs="Poppins"/>
                <w:sz w:val="24"/>
                <w:szCs w:val="24"/>
              </w:rPr>
              <w:t>If no, please explain why informal resolution was not possible)</w:t>
            </w:r>
          </w:p>
        </w:tc>
        <w:tc>
          <w:tcPr>
            <w:tcW w:w="5953" w:type="dxa"/>
          </w:tcPr>
          <w:p w14:paraId="75161DDA" w14:textId="77777777" w:rsidR="00CE7636" w:rsidRDefault="00CE763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76D98206" w14:textId="77777777" w:rsidR="00CE7636" w:rsidRDefault="00CE7636">
      <w:pPr>
        <w:rPr>
          <w:rFonts w:ascii="Poppins" w:hAnsi="Poppins" w:cs="Poppin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953"/>
      </w:tblGrid>
      <w:tr w:rsidR="00CE7636" w14:paraId="2AF81EA3" w14:textId="77777777" w:rsidTr="00CE7636">
        <w:tc>
          <w:tcPr>
            <w:tcW w:w="3397" w:type="dxa"/>
          </w:tcPr>
          <w:p w14:paraId="409A0055" w14:textId="23DB37B2" w:rsidR="00CE7636" w:rsidRDefault="00CE7636">
            <w:pPr>
              <w:rPr>
                <w:rFonts w:ascii="Poppins" w:hAnsi="Poppins" w:cs="Poppins"/>
                <w:sz w:val="24"/>
                <w:szCs w:val="24"/>
              </w:rPr>
            </w:pPr>
            <w:r w:rsidRPr="00CE7636">
              <w:rPr>
                <w:rFonts w:ascii="Poppins" w:hAnsi="Poppins" w:cs="Poppins"/>
                <w:sz w:val="24"/>
                <w:szCs w:val="24"/>
              </w:rPr>
              <w:t>Who did you raise it with?</w:t>
            </w:r>
          </w:p>
        </w:tc>
        <w:tc>
          <w:tcPr>
            <w:tcW w:w="5953" w:type="dxa"/>
          </w:tcPr>
          <w:p w14:paraId="7D0DA224" w14:textId="77777777" w:rsidR="00CE7636" w:rsidRDefault="00CE7636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6F0B98F7" w14:textId="77777777" w:rsidR="00CE7636" w:rsidRDefault="00CE763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CE7636" w14:paraId="2C479FFD" w14:textId="77777777" w:rsidTr="00CE7636">
        <w:tc>
          <w:tcPr>
            <w:tcW w:w="3397" w:type="dxa"/>
          </w:tcPr>
          <w:p w14:paraId="0BBC2411" w14:textId="3B5C2F87" w:rsidR="00CE7636" w:rsidRDefault="00CE7636">
            <w:pPr>
              <w:rPr>
                <w:rFonts w:ascii="Poppins" w:hAnsi="Poppins" w:cs="Poppins"/>
                <w:sz w:val="24"/>
                <w:szCs w:val="24"/>
              </w:rPr>
            </w:pPr>
            <w:r w:rsidRPr="00CE7636">
              <w:rPr>
                <w:rFonts w:ascii="Poppins" w:hAnsi="Poppins" w:cs="Poppins"/>
                <w:sz w:val="24"/>
                <w:szCs w:val="24"/>
              </w:rPr>
              <w:t>When was this discussed?</w:t>
            </w:r>
          </w:p>
        </w:tc>
        <w:tc>
          <w:tcPr>
            <w:tcW w:w="5953" w:type="dxa"/>
          </w:tcPr>
          <w:p w14:paraId="4BE9E9B1" w14:textId="77777777" w:rsidR="00CE7636" w:rsidRDefault="00CE7636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767A8326" w14:textId="77777777" w:rsidR="00CE7636" w:rsidRDefault="00CE7636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4BC05347" w14:textId="77777777" w:rsidR="00CE7636" w:rsidRDefault="00CE763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CE7636" w14:paraId="4274AD45" w14:textId="77777777" w:rsidTr="00CE7636">
        <w:tc>
          <w:tcPr>
            <w:tcW w:w="3397" w:type="dxa"/>
          </w:tcPr>
          <w:p w14:paraId="04A1AF11" w14:textId="06BA6697" w:rsidR="00CE7636" w:rsidRPr="00CE7636" w:rsidRDefault="00CE7636">
            <w:pPr>
              <w:rPr>
                <w:rFonts w:ascii="Poppins" w:hAnsi="Poppins" w:cs="Poppins"/>
                <w:sz w:val="24"/>
                <w:szCs w:val="24"/>
              </w:rPr>
            </w:pPr>
            <w:r w:rsidRPr="00CE7636">
              <w:rPr>
                <w:rFonts w:ascii="Poppins" w:hAnsi="Poppins" w:cs="Poppins"/>
                <w:sz w:val="24"/>
                <w:szCs w:val="24"/>
              </w:rPr>
              <w:t>What was the outcome of that discussion?</w:t>
            </w:r>
          </w:p>
        </w:tc>
        <w:tc>
          <w:tcPr>
            <w:tcW w:w="5953" w:type="dxa"/>
          </w:tcPr>
          <w:p w14:paraId="49C5C072" w14:textId="77777777" w:rsidR="00CE7636" w:rsidRDefault="00CE763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63FBB68A" w14:textId="77777777" w:rsidR="00CE7636" w:rsidRDefault="00CE7636">
      <w:pPr>
        <w:rPr>
          <w:rFonts w:ascii="Poppins" w:hAnsi="Poppins" w:cs="Poppins"/>
          <w:sz w:val="24"/>
          <w:szCs w:val="24"/>
        </w:rPr>
      </w:pPr>
    </w:p>
    <w:p w14:paraId="51109243" w14:textId="550DA493" w:rsidR="008B6E28" w:rsidRDefault="00417375" w:rsidP="00CE7636">
      <w:pPr>
        <w:rPr>
          <w:rFonts w:ascii="Poppins" w:hAnsi="Poppins" w:cs="Poppins"/>
          <w:b/>
          <w:bCs/>
          <w:color w:val="002060"/>
          <w:sz w:val="24"/>
          <w:szCs w:val="24"/>
        </w:rPr>
      </w:pPr>
      <w:r w:rsidRPr="00CE7636">
        <w:rPr>
          <w:rFonts w:ascii="Poppins" w:hAnsi="Poppins" w:cs="Poppins"/>
          <w:b/>
          <w:bCs/>
          <w:color w:val="002060"/>
          <w:sz w:val="24"/>
          <w:szCs w:val="24"/>
        </w:rPr>
        <w:t>Section 4: Your complaint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953"/>
      </w:tblGrid>
      <w:tr w:rsidR="00CE7636" w14:paraId="34DABAD0" w14:textId="77777777" w:rsidTr="00CE7636">
        <w:tc>
          <w:tcPr>
            <w:tcW w:w="3397" w:type="dxa"/>
          </w:tcPr>
          <w:p w14:paraId="2D962332" w14:textId="2A6A47C5" w:rsidR="00CE7636" w:rsidRPr="00CE7636" w:rsidRDefault="00CE7636" w:rsidP="00CE7636">
            <w:pPr>
              <w:rPr>
                <w:rFonts w:ascii="Poppins" w:hAnsi="Poppins" w:cs="Poppins"/>
                <w:color w:val="000000" w:themeColor="text1"/>
                <w:sz w:val="24"/>
                <w:szCs w:val="24"/>
              </w:rPr>
            </w:pPr>
            <w:r w:rsidRPr="00CE7636">
              <w:rPr>
                <w:rFonts w:ascii="Poppins" w:hAnsi="Poppins" w:cs="Poppins"/>
                <w:color w:val="000000" w:themeColor="text1"/>
                <w:sz w:val="24"/>
                <w:szCs w:val="24"/>
              </w:rPr>
              <w:t>What happened?</w:t>
            </w:r>
          </w:p>
        </w:tc>
        <w:tc>
          <w:tcPr>
            <w:tcW w:w="5953" w:type="dxa"/>
          </w:tcPr>
          <w:p w14:paraId="713BFEB3" w14:textId="77777777" w:rsidR="00CE7636" w:rsidRDefault="00CE7636" w:rsidP="00CE7636">
            <w:pPr>
              <w:rPr>
                <w:rFonts w:ascii="Poppins" w:hAnsi="Poppins" w:cs="Poppins"/>
                <w:b/>
                <w:bCs/>
                <w:color w:val="002060"/>
                <w:sz w:val="24"/>
                <w:szCs w:val="24"/>
              </w:rPr>
            </w:pPr>
          </w:p>
          <w:p w14:paraId="14521746" w14:textId="77777777" w:rsidR="00CE7636" w:rsidRDefault="00CE7636" w:rsidP="00CE7636">
            <w:pPr>
              <w:rPr>
                <w:rFonts w:ascii="Poppins" w:hAnsi="Poppins" w:cs="Poppins"/>
                <w:b/>
                <w:bCs/>
                <w:color w:val="002060"/>
                <w:sz w:val="24"/>
                <w:szCs w:val="24"/>
              </w:rPr>
            </w:pPr>
          </w:p>
          <w:p w14:paraId="1C39744F" w14:textId="77777777" w:rsidR="00CE7636" w:rsidRDefault="00CE7636" w:rsidP="00CE7636">
            <w:pPr>
              <w:rPr>
                <w:rFonts w:ascii="Poppins" w:hAnsi="Poppins" w:cs="Poppins"/>
                <w:b/>
                <w:bCs/>
                <w:color w:val="002060"/>
                <w:sz w:val="24"/>
                <w:szCs w:val="24"/>
              </w:rPr>
            </w:pPr>
          </w:p>
          <w:p w14:paraId="73D105DC" w14:textId="77777777" w:rsidR="00CE7636" w:rsidRDefault="00CE7636" w:rsidP="00CE7636">
            <w:pPr>
              <w:rPr>
                <w:rFonts w:ascii="Poppins" w:hAnsi="Poppins" w:cs="Poppins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CE7636" w14:paraId="1B045280" w14:textId="77777777" w:rsidTr="00CE7636">
        <w:tc>
          <w:tcPr>
            <w:tcW w:w="3397" w:type="dxa"/>
          </w:tcPr>
          <w:p w14:paraId="463D9AFF" w14:textId="5CCE22BA" w:rsidR="00CE7636" w:rsidRPr="00CE7636" w:rsidRDefault="00CE7636" w:rsidP="00CE7636">
            <w:pPr>
              <w:rPr>
                <w:rFonts w:ascii="Poppins" w:hAnsi="Poppins" w:cs="Poppins"/>
                <w:color w:val="000000" w:themeColor="text1"/>
                <w:sz w:val="24"/>
                <w:szCs w:val="24"/>
              </w:rPr>
            </w:pPr>
            <w:r w:rsidRPr="00CE7636">
              <w:rPr>
                <w:rFonts w:ascii="Poppins" w:hAnsi="Poppins" w:cs="Poppins"/>
                <w:color w:val="000000" w:themeColor="text1"/>
                <w:sz w:val="24"/>
                <w:szCs w:val="24"/>
              </w:rPr>
              <w:t>When did this happen?</w:t>
            </w:r>
          </w:p>
        </w:tc>
        <w:tc>
          <w:tcPr>
            <w:tcW w:w="5953" w:type="dxa"/>
          </w:tcPr>
          <w:p w14:paraId="3B703783" w14:textId="77777777" w:rsidR="00CE7636" w:rsidRDefault="00CE7636" w:rsidP="00CE7636">
            <w:pPr>
              <w:rPr>
                <w:rFonts w:ascii="Poppins" w:hAnsi="Poppins" w:cs="Poppins"/>
                <w:b/>
                <w:bCs/>
                <w:color w:val="002060"/>
                <w:sz w:val="24"/>
                <w:szCs w:val="24"/>
              </w:rPr>
            </w:pPr>
          </w:p>
          <w:p w14:paraId="447015E2" w14:textId="77777777" w:rsidR="00CE7636" w:rsidRDefault="00CE7636" w:rsidP="00CE7636">
            <w:pPr>
              <w:rPr>
                <w:rFonts w:ascii="Poppins" w:hAnsi="Poppins" w:cs="Poppins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CE7636" w14:paraId="372B072D" w14:textId="77777777" w:rsidTr="00CE7636">
        <w:tc>
          <w:tcPr>
            <w:tcW w:w="3397" w:type="dxa"/>
          </w:tcPr>
          <w:p w14:paraId="44E26B7D" w14:textId="587F9008" w:rsidR="00CE7636" w:rsidRPr="00CE7636" w:rsidRDefault="00CE7636" w:rsidP="00CE7636">
            <w:pPr>
              <w:rPr>
                <w:rFonts w:ascii="Poppins" w:hAnsi="Poppins" w:cs="Poppins"/>
                <w:color w:val="000000" w:themeColor="text1"/>
                <w:sz w:val="24"/>
                <w:szCs w:val="24"/>
              </w:rPr>
            </w:pPr>
            <w:r>
              <w:rPr>
                <w:rFonts w:ascii="Poppins" w:hAnsi="Poppins" w:cs="Poppins"/>
                <w:color w:val="000000" w:themeColor="text1"/>
                <w:sz w:val="24"/>
                <w:szCs w:val="24"/>
              </w:rPr>
              <w:t>Who was involved?</w:t>
            </w:r>
          </w:p>
        </w:tc>
        <w:tc>
          <w:tcPr>
            <w:tcW w:w="5953" w:type="dxa"/>
          </w:tcPr>
          <w:p w14:paraId="205867FB" w14:textId="77777777" w:rsidR="00CE7636" w:rsidRDefault="00CE7636" w:rsidP="00CE7636">
            <w:pPr>
              <w:rPr>
                <w:rFonts w:ascii="Poppins" w:hAnsi="Poppins" w:cs="Poppins"/>
                <w:b/>
                <w:bCs/>
                <w:color w:val="002060"/>
                <w:sz w:val="24"/>
                <w:szCs w:val="24"/>
              </w:rPr>
            </w:pPr>
          </w:p>
          <w:p w14:paraId="3D42650A" w14:textId="77777777" w:rsidR="00CE7636" w:rsidRDefault="00CE7636" w:rsidP="00CE7636">
            <w:pPr>
              <w:rPr>
                <w:rFonts w:ascii="Poppins" w:hAnsi="Poppins" w:cs="Poppins"/>
                <w:b/>
                <w:bCs/>
                <w:color w:val="002060"/>
                <w:sz w:val="24"/>
                <w:szCs w:val="24"/>
              </w:rPr>
            </w:pPr>
          </w:p>
        </w:tc>
      </w:tr>
    </w:tbl>
    <w:p w14:paraId="354E4F16" w14:textId="77777777" w:rsidR="00CE7636" w:rsidRPr="00CE7636" w:rsidRDefault="00CE7636" w:rsidP="00CE7636">
      <w:pPr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754B6A2A" w14:textId="77777777" w:rsidR="00CE7636" w:rsidRDefault="00CE7636" w:rsidP="00CE7636">
      <w:pPr>
        <w:rPr>
          <w:rFonts w:ascii="Poppins" w:hAnsi="Poppins" w:cs="Poppins"/>
          <w:sz w:val="24"/>
          <w:szCs w:val="24"/>
        </w:rPr>
      </w:pPr>
    </w:p>
    <w:p w14:paraId="2739F661" w14:textId="7A99CE03" w:rsidR="00CE7636" w:rsidRPr="00CE7636" w:rsidRDefault="00417375" w:rsidP="00CE7636">
      <w:pPr>
        <w:rPr>
          <w:rFonts w:ascii="Poppins" w:hAnsi="Poppins" w:cs="Poppins"/>
          <w:sz w:val="24"/>
          <w:szCs w:val="24"/>
        </w:rPr>
      </w:pPr>
      <w:r w:rsidRPr="00CE7636">
        <w:rPr>
          <w:rFonts w:ascii="Poppins" w:hAnsi="Poppins" w:cs="Poppins"/>
          <w:sz w:val="24"/>
          <w:szCs w:val="24"/>
        </w:rPr>
        <w:br/>
      </w:r>
    </w:p>
    <w:p w14:paraId="3F45E5B4" w14:textId="77777777" w:rsidR="00CE7636" w:rsidRDefault="00CE7636" w:rsidP="00CE7636">
      <w:pPr>
        <w:rPr>
          <w:rFonts w:ascii="Poppins" w:hAnsi="Poppins" w:cs="Poppins"/>
          <w:sz w:val="24"/>
          <w:szCs w:val="24"/>
        </w:rPr>
      </w:pPr>
    </w:p>
    <w:p w14:paraId="1B8C1AA1" w14:textId="3CBED20C" w:rsidR="008B6E28" w:rsidRPr="00CE7636" w:rsidRDefault="00417375" w:rsidP="00CE7636">
      <w:pPr>
        <w:rPr>
          <w:rFonts w:ascii="Poppins" w:hAnsi="Poppins" w:cs="Poppins"/>
          <w:b/>
          <w:bCs/>
          <w:color w:val="002060"/>
          <w:sz w:val="24"/>
          <w:szCs w:val="24"/>
        </w:rPr>
      </w:pPr>
      <w:r w:rsidRPr="00CE7636">
        <w:rPr>
          <w:rFonts w:ascii="Poppins" w:hAnsi="Poppins" w:cs="Poppins"/>
          <w:sz w:val="24"/>
          <w:szCs w:val="24"/>
        </w:rPr>
        <w:lastRenderedPageBreak/>
        <w:br/>
      </w:r>
      <w:r w:rsidRPr="00CE7636">
        <w:rPr>
          <w:rFonts w:ascii="Poppins" w:hAnsi="Poppins" w:cs="Poppins"/>
          <w:b/>
          <w:bCs/>
          <w:color w:val="002060"/>
          <w:sz w:val="24"/>
          <w:szCs w:val="24"/>
        </w:rPr>
        <w:t>Section 5: Evidence</w:t>
      </w:r>
    </w:p>
    <w:p w14:paraId="68E66129" w14:textId="61005C19" w:rsidR="008B6E28" w:rsidRDefault="00417375">
      <w:pPr>
        <w:rPr>
          <w:rFonts w:ascii="Poppins" w:hAnsi="Poppins" w:cs="Poppins"/>
          <w:sz w:val="24"/>
          <w:szCs w:val="24"/>
        </w:rPr>
      </w:pPr>
      <w:r w:rsidRPr="00CE7636">
        <w:rPr>
          <w:rFonts w:ascii="Poppins" w:hAnsi="Poppins" w:cs="Poppins"/>
          <w:sz w:val="24"/>
          <w:szCs w:val="24"/>
        </w:rPr>
        <w:t>Do you have any documents or information you wish the Investigating Officer to consider?</w:t>
      </w:r>
      <w:r w:rsidRPr="00CE7636">
        <w:rPr>
          <w:rFonts w:ascii="Poppins" w:hAnsi="Poppins" w:cs="Poppins"/>
          <w:sz w:val="24"/>
          <w:szCs w:val="24"/>
        </w:rPr>
        <w:br/>
      </w:r>
      <w:r w:rsidR="00CE7636">
        <w:rPr>
          <w:rFonts w:ascii="Segoe UI Symbol" w:hAnsi="Segoe UI Symbol" w:cs="Segoe UI Symbo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="00CE7636">
        <w:rPr>
          <w:rFonts w:ascii="Segoe UI Symbol" w:hAnsi="Segoe UI Symbol" w:cs="Segoe UI Symbol"/>
          <w:sz w:val="24"/>
          <w:szCs w:val="24"/>
        </w:rPr>
        <w:instrText xml:space="preserve"> FORMCHECKBOX </w:instrText>
      </w:r>
      <w:r w:rsidR="00CE7636">
        <w:rPr>
          <w:rFonts w:ascii="Segoe UI Symbol" w:hAnsi="Segoe UI Symbol" w:cs="Segoe UI Symbol"/>
          <w:sz w:val="24"/>
          <w:szCs w:val="24"/>
        </w:rPr>
      </w:r>
      <w:r w:rsidR="00CE7636">
        <w:rPr>
          <w:rFonts w:ascii="Segoe UI Symbol" w:hAnsi="Segoe UI Symbol" w:cs="Segoe UI Symbol"/>
          <w:sz w:val="24"/>
          <w:szCs w:val="24"/>
        </w:rPr>
        <w:fldChar w:fldCharType="separate"/>
      </w:r>
      <w:r w:rsidR="00CE7636">
        <w:rPr>
          <w:rFonts w:ascii="Segoe UI Symbol" w:hAnsi="Segoe UI Symbol" w:cs="Segoe UI Symbol"/>
          <w:sz w:val="24"/>
          <w:szCs w:val="24"/>
        </w:rPr>
        <w:fldChar w:fldCharType="end"/>
      </w:r>
      <w:bookmarkEnd w:id="2"/>
      <w:r w:rsidR="00CE7636">
        <w:rPr>
          <w:rFonts w:ascii="Segoe UI Symbol" w:hAnsi="Segoe UI Symbol" w:cs="Segoe UI Symbol"/>
          <w:sz w:val="24"/>
          <w:szCs w:val="24"/>
        </w:rPr>
        <w:t xml:space="preserve"> </w:t>
      </w:r>
      <w:r w:rsidRPr="00CE7636">
        <w:rPr>
          <w:rFonts w:ascii="Poppins" w:hAnsi="Poppins" w:cs="Poppins"/>
          <w:sz w:val="24"/>
          <w:szCs w:val="24"/>
        </w:rPr>
        <w:t xml:space="preserve">Yes    </w:t>
      </w:r>
      <w:r w:rsidR="00CE7636">
        <w:rPr>
          <w:rFonts w:ascii="Segoe UI Symbol" w:hAnsi="Segoe UI Symbol" w:cs="Segoe UI Symbo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="00CE7636">
        <w:rPr>
          <w:rFonts w:ascii="Segoe UI Symbol" w:hAnsi="Segoe UI Symbol" w:cs="Segoe UI Symbol"/>
          <w:sz w:val="24"/>
          <w:szCs w:val="24"/>
        </w:rPr>
        <w:instrText xml:space="preserve"> FORMCHECKBOX </w:instrText>
      </w:r>
      <w:r w:rsidR="00CE7636">
        <w:rPr>
          <w:rFonts w:ascii="Segoe UI Symbol" w:hAnsi="Segoe UI Symbol" w:cs="Segoe UI Symbol"/>
          <w:sz w:val="24"/>
          <w:szCs w:val="24"/>
        </w:rPr>
      </w:r>
      <w:r w:rsidR="00CE7636">
        <w:rPr>
          <w:rFonts w:ascii="Segoe UI Symbol" w:hAnsi="Segoe UI Symbol" w:cs="Segoe UI Symbol"/>
          <w:sz w:val="24"/>
          <w:szCs w:val="24"/>
        </w:rPr>
        <w:fldChar w:fldCharType="separate"/>
      </w:r>
      <w:r w:rsidR="00CE7636">
        <w:rPr>
          <w:rFonts w:ascii="Segoe UI Symbol" w:hAnsi="Segoe UI Symbol" w:cs="Segoe UI Symbol"/>
          <w:sz w:val="24"/>
          <w:szCs w:val="24"/>
        </w:rPr>
        <w:fldChar w:fldCharType="end"/>
      </w:r>
      <w:bookmarkEnd w:id="3"/>
      <w:r w:rsidR="00CE7636">
        <w:rPr>
          <w:rFonts w:ascii="Segoe UI Symbol" w:hAnsi="Segoe UI Symbol" w:cs="Segoe UI Symbol"/>
          <w:sz w:val="24"/>
          <w:szCs w:val="24"/>
        </w:rPr>
        <w:t xml:space="preserve"> </w:t>
      </w:r>
      <w:r w:rsidRPr="00CE7636">
        <w:rPr>
          <w:rFonts w:ascii="Poppins" w:hAnsi="Poppins" w:cs="Poppins"/>
          <w:sz w:val="24"/>
          <w:szCs w:val="24"/>
        </w:rPr>
        <w:t>No</w:t>
      </w:r>
      <w:r w:rsidRPr="00CE7636">
        <w:rPr>
          <w:rFonts w:ascii="Poppins" w:hAnsi="Poppins" w:cs="Poppins"/>
          <w:sz w:val="24"/>
          <w:szCs w:val="24"/>
        </w:rPr>
        <w:br/>
      </w:r>
      <w:r w:rsidRPr="00CE7636">
        <w:rPr>
          <w:rFonts w:ascii="Poppins" w:hAnsi="Poppins" w:cs="Poppins"/>
          <w:sz w:val="24"/>
          <w:szCs w:val="24"/>
        </w:rPr>
        <w:br/>
        <w:t>If yes, please list them here: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E7636" w14:paraId="5485E2AC" w14:textId="77777777" w:rsidTr="00CE7636">
        <w:tc>
          <w:tcPr>
            <w:tcW w:w="9350" w:type="dxa"/>
          </w:tcPr>
          <w:p w14:paraId="3D10D8C3" w14:textId="77777777" w:rsidR="00CE7636" w:rsidRDefault="00CE7636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3E5A8E96" w14:textId="77777777" w:rsidR="00CE7636" w:rsidRDefault="00CE7636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7725B2BF" w14:textId="77777777" w:rsidR="00CE7636" w:rsidRDefault="00CE7636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54CDE3D0" w14:textId="77777777" w:rsidR="00CE7636" w:rsidRDefault="00CE7636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7735C027" w14:textId="77777777" w:rsidR="00CE7636" w:rsidRDefault="00CE7636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78579F44" w14:textId="77777777" w:rsidR="00CE7636" w:rsidRDefault="00CE763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692A5774" w14:textId="1800B728" w:rsidR="008B6E28" w:rsidRPr="00CE7636" w:rsidRDefault="00417375" w:rsidP="00CF04ED">
      <w:pPr>
        <w:pStyle w:val="Heading2"/>
        <w:contextualSpacing/>
        <w:rPr>
          <w:rFonts w:ascii="Poppins" w:hAnsi="Poppins" w:cs="Poppins"/>
          <w:color w:val="002060"/>
          <w:sz w:val="24"/>
          <w:szCs w:val="24"/>
        </w:rPr>
      </w:pPr>
      <w:r w:rsidRPr="00CE7636">
        <w:rPr>
          <w:rFonts w:ascii="Poppins" w:hAnsi="Poppins" w:cs="Poppins"/>
          <w:color w:val="002060"/>
          <w:sz w:val="24"/>
          <w:szCs w:val="24"/>
        </w:rPr>
        <w:t>Section 6: Outcome sought</w:t>
      </w:r>
    </w:p>
    <w:p w14:paraId="02DA8CCC" w14:textId="06E86FEE" w:rsidR="00CE7636" w:rsidRPr="00CE7636" w:rsidRDefault="00417375">
      <w:pPr>
        <w:rPr>
          <w:rFonts w:ascii="Poppins" w:hAnsi="Poppins" w:cs="Poppins"/>
          <w:sz w:val="24"/>
          <w:szCs w:val="24"/>
        </w:rPr>
      </w:pPr>
      <w:r w:rsidRPr="00CE7636">
        <w:rPr>
          <w:rFonts w:ascii="Poppins" w:hAnsi="Poppins" w:cs="Poppins"/>
          <w:sz w:val="24"/>
          <w:szCs w:val="24"/>
        </w:rPr>
        <w:t>What outcome are you seeking as a result of raising this complaint?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E7636" w14:paraId="0C487D2F" w14:textId="77777777" w:rsidTr="00CE7636">
        <w:tc>
          <w:tcPr>
            <w:tcW w:w="9350" w:type="dxa"/>
          </w:tcPr>
          <w:p w14:paraId="00450166" w14:textId="77777777" w:rsidR="00CE7636" w:rsidRDefault="00CE7636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031182E9" w14:textId="77777777" w:rsidR="00CE7636" w:rsidRDefault="00CE7636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60ECAA8A" w14:textId="77777777" w:rsidR="00CE7636" w:rsidRDefault="00CE7636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195ECB66" w14:textId="77777777" w:rsidR="00CE7636" w:rsidRDefault="00CE7636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702D1340" w14:textId="77777777" w:rsidR="00CE7636" w:rsidRDefault="00CE763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35204B08" w14:textId="6873CDA4" w:rsidR="008B6E28" w:rsidRPr="00CF04ED" w:rsidRDefault="00417375" w:rsidP="00CF04ED">
      <w:pPr>
        <w:rPr>
          <w:rFonts w:ascii="Poppins" w:hAnsi="Poppins" w:cs="Poppins"/>
          <w:b/>
          <w:bCs/>
          <w:color w:val="002060"/>
          <w:sz w:val="24"/>
          <w:szCs w:val="24"/>
        </w:rPr>
      </w:pPr>
      <w:r w:rsidRPr="00CE7636">
        <w:rPr>
          <w:rFonts w:ascii="Poppins" w:hAnsi="Poppins" w:cs="Poppins"/>
          <w:sz w:val="24"/>
          <w:szCs w:val="24"/>
        </w:rPr>
        <w:br/>
      </w:r>
      <w:r w:rsidRPr="00CF04ED">
        <w:rPr>
          <w:rFonts w:ascii="Poppins" w:hAnsi="Poppins" w:cs="Poppins"/>
          <w:b/>
          <w:bCs/>
          <w:color w:val="002060"/>
          <w:sz w:val="24"/>
          <w:szCs w:val="24"/>
        </w:rPr>
        <w:t>Section 7: Declaration</w:t>
      </w:r>
    </w:p>
    <w:p w14:paraId="7F6F6BC2" w14:textId="16D1151E" w:rsidR="00CF04ED" w:rsidRPr="00CE7636" w:rsidRDefault="00417375">
      <w:pPr>
        <w:rPr>
          <w:rFonts w:ascii="Poppins" w:hAnsi="Poppins" w:cs="Poppins"/>
          <w:sz w:val="24"/>
          <w:szCs w:val="24"/>
        </w:rPr>
      </w:pPr>
      <w:r w:rsidRPr="00CE7636">
        <w:rPr>
          <w:rFonts w:ascii="Poppins" w:hAnsi="Poppins" w:cs="Poppins"/>
          <w:sz w:val="24"/>
          <w:szCs w:val="24"/>
        </w:rPr>
        <w:t>I confirm that the information provided is accurate to the best of my knowledge.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F04ED" w14:paraId="0F66FB64" w14:textId="77777777" w:rsidTr="00CF04ED">
        <w:tc>
          <w:tcPr>
            <w:tcW w:w="4675" w:type="dxa"/>
          </w:tcPr>
          <w:p w14:paraId="02D7C06E" w14:textId="229A001F" w:rsidR="00CF04ED" w:rsidRDefault="00CF04ED">
            <w:pPr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sz w:val="24"/>
                <w:szCs w:val="24"/>
              </w:rPr>
              <w:t>Name:</w:t>
            </w:r>
          </w:p>
        </w:tc>
        <w:tc>
          <w:tcPr>
            <w:tcW w:w="4675" w:type="dxa"/>
          </w:tcPr>
          <w:p w14:paraId="29FDF9DA" w14:textId="77777777" w:rsidR="00CF04ED" w:rsidRDefault="00CF04ED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CF04ED" w14:paraId="11C0C5DD" w14:textId="77777777" w:rsidTr="00CF04ED">
        <w:tc>
          <w:tcPr>
            <w:tcW w:w="4675" w:type="dxa"/>
          </w:tcPr>
          <w:p w14:paraId="7CC6D19D" w14:textId="57BDACC6" w:rsidR="00CF04ED" w:rsidRDefault="00CF04ED">
            <w:pPr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sz w:val="24"/>
                <w:szCs w:val="24"/>
              </w:rPr>
              <w:t>Signature:</w:t>
            </w:r>
          </w:p>
        </w:tc>
        <w:tc>
          <w:tcPr>
            <w:tcW w:w="4675" w:type="dxa"/>
          </w:tcPr>
          <w:p w14:paraId="72646D44" w14:textId="77777777" w:rsidR="00CF04ED" w:rsidRDefault="00CF04ED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CF04ED" w14:paraId="5313EC12" w14:textId="77777777" w:rsidTr="00CF04ED">
        <w:tc>
          <w:tcPr>
            <w:tcW w:w="4675" w:type="dxa"/>
          </w:tcPr>
          <w:p w14:paraId="2B736203" w14:textId="7F588470" w:rsidR="00CF04ED" w:rsidRDefault="00CF04ED">
            <w:pPr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sz w:val="24"/>
                <w:szCs w:val="24"/>
              </w:rPr>
              <w:t>Date:</w:t>
            </w:r>
          </w:p>
        </w:tc>
        <w:tc>
          <w:tcPr>
            <w:tcW w:w="4675" w:type="dxa"/>
          </w:tcPr>
          <w:p w14:paraId="0483E5CF" w14:textId="77777777" w:rsidR="00CF04ED" w:rsidRDefault="00CF04ED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32EB314C" w14:textId="5F3F3495" w:rsidR="008B6E28" w:rsidRPr="00CE7636" w:rsidRDefault="008B6E28">
      <w:pPr>
        <w:rPr>
          <w:rFonts w:ascii="Poppins" w:hAnsi="Poppins" w:cs="Poppins"/>
          <w:sz w:val="24"/>
          <w:szCs w:val="24"/>
        </w:rPr>
      </w:pPr>
    </w:p>
    <w:sectPr w:rsidR="008B6E28" w:rsidRPr="00CE7636" w:rsidSect="00CE7636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F7F2E" w14:textId="77777777" w:rsidR="00417375" w:rsidRDefault="00417375" w:rsidP="00CE7636">
      <w:pPr>
        <w:spacing w:after="0" w:line="240" w:lineRule="auto"/>
      </w:pPr>
      <w:r>
        <w:separator/>
      </w:r>
    </w:p>
  </w:endnote>
  <w:endnote w:type="continuationSeparator" w:id="0">
    <w:p w14:paraId="1E3A1237" w14:textId="77777777" w:rsidR="00417375" w:rsidRDefault="00417375" w:rsidP="00CE7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9C71B" w14:textId="77777777" w:rsidR="00417375" w:rsidRDefault="00417375" w:rsidP="00CE7636">
      <w:pPr>
        <w:spacing w:after="0" w:line="240" w:lineRule="auto"/>
      </w:pPr>
      <w:r>
        <w:separator/>
      </w:r>
    </w:p>
  </w:footnote>
  <w:footnote w:type="continuationSeparator" w:id="0">
    <w:p w14:paraId="01288A97" w14:textId="77777777" w:rsidR="00417375" w:rsidRDefault="00417375" w:rsidP="00CE7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32B16" w14:textId="7A5E7FB6" w:rsidR="00CE7636" w:rsidRDefault="00CE7636">
    <w:pPr>
      <w:pStyle w:val="Header"/>
    </w:pPr>
    <w:r>
      <w:rPr>
        <w:b/>
        <w:noProof/>
        <w:sz w:val="20"/>
      </w:rPr>
      <w:drawing>
        <wp:anchor distT="0" distB="0" distL="0" distR="0" simplePos="0" relativeHeight="251661312" behindDoc="0" locked="0" layoutInCell="1" allowOverlap="1" wp14:anchorId="392B07A3" wp14:editId="776B1B27">
          <wp:simplePos x="0" y="0"/>
          <wp:positionH relativeFrom="page">
            <wp:posOffset>241300</wp:posOffset>
          </wp:positionH>
          <wp:positionV relativeFrom="page">
            <wp:posOffset>190500</wp:posOffset>
          </wp:positionV>
          <wp:extent cx="1117600" cy="319617"/>
          <wp:effectExtent l="0" t="0" r="0" b="0"/>
          <wp:wrapNone/>
          <wp:docPr id="936508039" name="Image 4" descr="A black background with white text  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A black background with white text  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17600" cy="31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ppins" w:eastAsia="Poppins" w:hAnsi="Poppins" w:cs="Poppins"/>
        <w:noProof/>
        <w:color w:val="FFFFFF"/>
        <w:sz w:val="20"/>
        <w:szCs w:val="20"/>
      </w:rPr>
      <w:drawing>
        <wp:anchor distT="114300" distB="114300" distL="114300" distR="114300" simplePos="0" relativeHeight="251659264" behindDoc="1" locked="0" layoutInCell="1" hidden="0" allowOverlap="1" wp14:anchorId="094BC523" wp14:editId="41198A4D">
          <wp:simplePos x="0" y="0"/>
          <wp:positionH relativeFrom="page">
            <wp:posOffset>-12700</wp:posOffset>
          </wp:positionH>
          <wp:positionV relativeFrom="paragraph">
            <wp:posOffset>-558800</wp:posOffset>
          </wp:positionV>
          <wp:extent cx="7835900" cy="863600"/>
          <wp:effectExtent l="0" t="0" r="0" b="0"/>
          <wp:wrapNone/>
          <wp:docPr id="651014326" name="image1.png" descr="A blue square with white lines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904736" name="image1.png" descr="A blue square with white lines&#10;&#10;AI-generated content may be incorrect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35900" cy="863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E432949"/>
    <w:multiLevelType w:val="hybridMultilevel"/>
    <w:tmpl w:val="36B071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017804">
    <w:abstractNumId w:val="8"/>
  </w:num>
  <w:num w:numId="2" w16cid:durableId="358513333">
    <w:abstractNumId w:val="6"/>
  </w:num>
  <w:num w:numId="3" w16cid:durableId="635525637">
    <w:abstractNumId w:val="5"/>
  </w:num>
  <w:num w:numId="4" w16cid:durableId="11879498">
    <w:abstractNumId w:val="4"/>
  </w:num>
  <w:num w:numId="5" w16cid:durableId="1358775545">
    <w:abstractNumId w:val="7"/>
  </w:num>
  <w:num w:numId="6" w16cid:durableId="370495515">
    <w:abstractNumId w:val="3"/>
  </w:num>
  <w:num w:numId="7" w16cid:durableId="1903521613">
    <w:abstractNumId w:val="2"/>
  </w:num>
  <w:num w:numId="8" w16cid:durableId="852842046">
    <w:abstractNumId w:val="1"/>
  </w:num>
  <w:num w:numId="9" w16cid:durableId="106193714">
    <w:abstractNumId w:val="0"/>
  </w:num>
  <w:num w:numId="10" w16cid:durableId="3306419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0141"/>
    <w:rsid w:val="0006063C"/>
    <w:rsid w:val="00097FB3"/>
    <w:rsid w:val="0015074B"/>
    <w:rsid w:val="0029639D"/>
    <w:rsid w:val="00326F90"/>
    <w:rsid w:val="00417375"/>
    <w:rsid w:val="0074170E"/>
    <w:rsid w:val="008B6E28"/>
    <w:rsid w:val="00AA1D8D"/>
    <w:rsid w:val="00B47730"/>
    <w:rsid w:val="00CB0664"/>
    <w:rsid w:val="00CE7636"/>
    <w:rsid w:val="00CF04ED"/>
    <w:rsid w:val="00E3578E"/>
    <w:rsid w:val="00F35AF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7E055F"/>
  <w14:defaultImageDpi w14:val="300"/>
  <w15:docId w15:val="{537A1183-13ED-8540-B950-95ECEB06E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AC231DAC21F248822ECFEE622A9C5C" ma:contentTypeVersion="19" ma:contentTypeDescription="Create a new document." ma:contentTypeScope="" ma:versionID="e112e1bb52377587b0e0edfee5163c29">
  <xsd:schema xmlns:xsd="http://www.w3.org/2001/XMLSchema" xmlns:xs="http://www.w3.org/2001/XMLSchema" xmlns:p="http://schemas.microsoft.com/office/2006/metadata/properties" xmlns:ns2="056475aa-cc60-4730-a63c-08e3fc52c651" xmlns:ns3="4dd90f8c-f15d-4a1c-a4c5-4934be59990c" targetNamespace="http://schemas.microsoft.com/office/2006/metadata/properties" ma:root="true" ma:fieldsID="47089fc1effcb0171ce360b788d52255" ns2:_="" ns3:_="">
    <xsd:import namespace="056475aa-cc60-4730-a63c-08e3fc52c651"/>
    <xsd:import namespace="4dd90f8c-f15d-4a1c-a4c5-4934be5999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475aa-cc60-4730-a63c-08e3fc52c6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0271c69-727d-4b85-8618-366a6ae2f7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90f8c-f15d-4a1c-a4c5-4934be5999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852687-bdff-485d-8f5c-9f42b0c482e5}" ma:internalName="TaxCatchAll" ma:showField="CatchAllData" ma:web="4dd90f8c-f15d-4a1c-a4c5-4934be5999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6475aa-cc60-4730-a63c-08e3fc52c651">
      <Terms xmlns="http://schemas.microsoft.com/office/infopath/2007/PartnerControls"/>
    </lcf76f155ced4ddcb4097134ff3c332f>
    <TaxCatchAll xmlns="4dd90f8c-f15d-4a1c-a4c5-4934be59990c" xsi:nil="true"/>
  </documentManagement>
</p:properties>
</file>

<file path=customXml/itemProps1.xml><?xml version="1.0" encoding="utf-8"?>
<ds:datastoreItem xmlns:ds="http://schemas.openxmlformats.org/officeDocument/2006/customXml" ds:itemID="{6CC3AF4B-6F16-4D34-8817-4768B3FA9E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B5065A-5BA7-4912-B0FE-2B4B95590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6475aa-cc60-4730-a63c-08e3fc52c651"/>
    <ds:schemaRef ds:uri="4dd90f8c-f15d-4a1c-a4c5-4934be5999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F559E1-105F-4293-9151-84237C16E7CA}">
  <ds:schemaRefs>
    <ds:schemaRef ds:uri="http://schemas.microsoft.com/office/2006/metadata/properties"/>
    <ds:schemaRef ds:uri="http://schemas.microsoft.com/office/infopath/2007/PartnerControls"/>
    <ds:schemaRef ds:uri="056475aa-cc60-4730-a63c-08e3fc52c651"/>
    <ds:schemaRef ds:uri="4dd90f8c-f15d-4a1c-a4c5-4934be5999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181</Words>
  <Characters>939</Characters>
  <Application>Microsoft Office Word</Application>
  <DocSecurity>0</DocSecurity>
  <Lines>102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Fariheen Salahudin</cp:lastModifiedBy>
  <cp:revision>4</cp:revision>
  <dcterms:created xsi:type="dcterms:W3CDTF">2026-02-06T11:57:00Z</dcterms:created>
  <dcterms:modified xsi:type="dcterms:W3CDTF">2026-02-06T15:37:00Z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0x0101003EAC231DAC21F248822ECFEE622A9C5C</vt:lpwstr>
  </property>
  <property fmtid="{D5CDD505-2E9C-101B-9397-08002B2CF9AE}" pid="3" name="MediaServiceImageTags">
    <vt:lpwstr/>
  </property>
</Properties>
</file>